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51" w:rsidRDefault="00555CFB" w:rsidP="005673B8">
      <w:pPr>
        <w:pStyle w:val="Title"/>
      </w:pPr>
      <w:r>
        <w:t xml:space="preserve">important athletic information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information table"/>
      </w:tblPr>
      <w:tblGrid>
        <w:gridCol w:w="1357"/>
        <w:gridCol w:w="7283"/>
      </w:tblGrid>
      <w:tr w:rsidR="005673B8" w:rsidTr="00431C47">
        <w:trPr>
          <w:cantSplit/>
        </w:trPr>
        <w:tc>
          <w:tcPr>
            <w:tcW w:w="1357" w:type="dxa"/>
          </w:tcPr>
          <w:p w:rsidR="005673B8" w:rsidRPr="005673B8" w:rsidRDefault="00A23CAB" w:rsidP="005673B8">
            <w:pPr>
              <w:pStyle w:val="Heading1"/>
            </w:pPr>
            <w:sdt>
              <w:sdtPr>
                <w:alias w:val="To:"/>
                <w:tag w:val="To:"/>
                <w:id w:val="1046877984"/>
                <w:placeholder>
                  <w:docPart w:val="4F012E1D06D04ECAB7384C68D5F867D0"/>
                </w:placeholder>
                <w:temporary/>
                <w:showingPlcHdr/>
              </w:sdtPr>
              <w:sdtEndPr/>
              <w:sdtContent>
                <w:r w:rsidR="00020E86" w:rsidRPr="005673B8">
                  <w:t>to</w:t>
                </w:r>
              </w:sdtContent>
            </w:sdt>
            <w:r w:rsidR="005673B8" w:rsidRPr="005673B8">
              <w:t>:</w:t>
            </w:r>
          </w:p>
        </w:tc>
        <w:tc>
          <w:tcPr>
            <w:tcW w:w="7283" w:type="dxa"/>
          </w:tcPr>
          <w:p w:rsidR="005673B8" w:rsidRPr="00F358EA" w:rsidRDefault="00555CFB" w:rsidP="00555CFB">
            <w:pPr>
              <w:pStyle w:val="Heading2"/>
            </w:pPr>
            <w:r>
              <w:t>parents/guardians</w:t>
            </w:r>
          </w:p>
        </w:tc>
      </w:tr>
      <w:tr w:rsidR="005673B8" w:rsidTr="00431C47">
        <w:trPr>
          <w:cantSplit/>
        </w:trPr>
        <w:tc>
          <w:tcPr>
            <w:tcW w:w="1357" w:type="dxa"/>
          </w:tcPr>
          <w:p w:rsidR="005673B8" w:rsidRPr="005673B8" w:rsidRDefault="00A23CAB" w:rsidP="005673B8">
            <w:pPr>
              <w:pStyle w:val="Heading1"/>
            </w:pPr>
            <w:sdt>
              <w:sdtPr>
                <w:alias w:val="From:"/>
                <w:tag w:val="From:"/>
                <w:id w:val="-628706206"/>
                <w:placeholder>
                  <w:docPart w:val="4CF0F192BF5E42758902EC391D41F7E5"/>
                </w:placeholder>
                <w:temporary/>
                <w:showingPlcHdr/>
              </w:sdtPr>
              <w:sdtEndPr/>
              <w:sdtContent>
                <w:r w:rsidR="00020E86" w:rsidRPr="005673B8">
                  <w:t>from</w:t>
                </w:r>
              </w:sdtContent>
            </w:sdt>
            <w:r w:rsidR="005673B8" w:rsidRPr="005673B8">
              <w:t>:</w:t>
            </w:r>
          </w:p>
        </w:tc>
        <w:tc>
          <w:tcPr>
            <w:tcW w:w="7283" w:type="dxa"/>
          </w:tcPr>
          <w:p w:rsidR="00555CFB" w:rsidRPr="00F358EA" w:rsidRDefault="00555CFB" w:rsidP="00555CFB">
            <w:pPr>
              <w:pStyle w:val="Heading2"/>
            </w:pPr>
            <w:r>
              <w:t>kathleen howard – athletic director</w:t>
            </w:r>
            <w:r w:rsidR="00A23CAB">
              <w:t xml:space="preserve">, Matt Pascale – Director of physical education/assistant principal </w:t>
            </w:r>
          </w:p>
        </w:tc>
      </w:tr>
      <w:tr w:rsidR="005673B8" w:rsidTr="00431C47">
        <w:trPr>
          <w:cantSplit/>
        </w:trPr>
        <w:tc>
          <w:tcPr>
            <w:tcW w:w="1357" w:type="dxa"/>
          </w:tcPr>
          <w:p w:rsidR="005673B8" w:rsidRPr="005673B8" w:rsidRDefault="00A23CAB" w:rsidP="005673B8">
            <w:pPr>
              <w:pStyle w:val="Heading1"/>
            </w:pPr>
            <w:sdt>
              <w:sdtPr>
                <w:alias w:val="Subject:"/>
                <w:tag w:val="Subject:"/>
                <w:id w:val="-136491269"/>
                <w:placeholder>
                  <w:docPart w:val="254BB3B11ABA4072A85C99B5C2DB07D1"/>
                </w:placeholder>
                <w:temporary/>
                <w:showingPlcHdr/>
              </w:sdtPr>
              <w:sdtEndPr/>
              <w:sdtContent>
                <w:r w:rsidR="00020E86" w:rsidRPr="005673B8">
                  <w:t>subject</w:t>
                </w:r>
              </w:sdtContent>
            </w:sdt>
            <w:r w:rsidR="005673B8" w:rsidRPr="005673B8">
              <w:t>:</w:t>
            </w:r>
          </w:p>
        </w:tc>
        <w:tc>
          <w:tcPr>
            <w:tcW w:w="7283" w:type="dxa"/>
          </w:tcPr>
          <w:p w:rsidR="005673B8" w:rsidRPr="00F358EA" w:rsidRDefault="00555CFB" w:rsidP="00555CFB">
            <w:pPr>
              <w:pStyle w:val="Heading2"/>
            </w:pPr>
            <w:r>
              <w:t xml:space="preserve">after school procedures/weight room policy </w:t>
            </w:r>
          </w:p>
        </w:tc>
      </w:tr>
      <w:tr w:rsidR="005673B8" w:rsidTr="00431C47">
        <w:trPr>
          <w:cantSplit/>
        </w:trPr>
        <w:tc>
          <w:tcPr>
            <w:tcW w:w="1357" w:type="dxa"/>
          </w:tcPr>
          <w:p w:rsidR="005673B8" w:rsidRPr="005673B8" w:rsidRDefault="00A23CAB" w:rsidP="005673B8">
            <w:pPr>
              <w:pStyle w:val="Heading1"/>
            </w:pPr>
            <w:sdt>
              <w:sdtPr>
                <w:alias w:val="Date:"/>
                <w:tag w:val="Date:"/>
                <w:id w:val="-213813602"/>
                <w:placeholder>
                  <w:docPart w:val="2FA717A19EA648A3BC66008C9AE2F165"/>
                </w:placeholder>
                <w:temporary/>
                <w:showingPlcHdr/>
              </w:sdtPr>
              <w:sdtEndPr/>
              <w:sdtContent>
                <w:r w:rsidR="00020E86" w:rsidRPr="005673B8">
                  <w:t>date</w:t>
                </w:r>
              </w:sdtContent>
            </w:sdt>
            <w:r w:rsidR="005673B8" w:rsidRPr="005673B8">
              <w:t>:</w:t>
            </w:r>
          </w:p>
        </w:tc>
        <w:tc>
          <w:tcPr>
            <w:tcW w:w="7283" w:type="dxa"/>
          </w:tcPr>
          <w:p w:rsidR="005673B8" w:rsidRPr="00F358EA" w:rsidRDefault="00A23CAB" w:rsidP="00555CFB">
            <w:pPr>
              <w:pStyle w:val="Heading2"/>
            </w:pPr>
            <w:r>
              <w:t>September 5, 2018</w:t>
            </w:r>
            <w:bookmarkStart w:id="0" w:name="_GoBack"/>
            <w:bookmarkEnd w:id="0"/>
          </w:p>
        </w:tc>
      </w:tr>
      <w:tr w:rsidR="005673B8" w:rsidTr="007A1081">
        <w:trPr>
          <w:cantSplit/>
        </w:trPr>
        <w:tc>
          <w:tcPr>
            <w:tcW w:w="1357" w:type="dxa"/>
            <w:tcBorders>
              <w:bottom w:val="single" w:sz="4" w:space="0" w:color="auto"/>
            </w:tcBorders>
            <w:tcMar>
              <w:bottom w:w="259" w:type="dxa"/>
            </w:tcMar>
          </w:tcPr>
          <w:p w:rsidR="005673B8" w:rsidRPr="005673B8" w:rsidRDefault="00A23CAB" w:rsidP="005673B8">
            <w:pPr>
              <w:pStyle w:val="Heading1"/>
            </w:pPr>
            <w:sdt>
              <w:sdtPr>
                <w:alias w:val="CC:"/>
                <w:tag w:val="CC:"/>
                <w:id w:val="-715741132"/>
                <w:placeholder>
                  <w:docPart w:val="8B8984665A7749909B14C50E8F1283FA"/>
                </w:placeholder>
                <w:temporary/>
                <w:showingPlcHdr/>
              </w:sdtPr>
              <w:sdtEndPr/>
              <w:sdtContent>
                <w:r w:rsidR="00020E86">
                  <w:t>CC</w:t>
                </w:r>
              </w:sdtContent>
            </w:sdt>
            <w:r w:rsidR="005673B8" w:rsidRPr="005673B8">
              <w:t>:</w:t>
            </w:r>
          </w:p>
        </w:tc>
        <w:tc>
          <w:tcPr>
            <w:tcW w:w="7283" w:type="dxa"/>
            <w:tcBorders>
              <w:bottom w:val="single" w:sz="4" w:space="0" w:color="auto"/>
            </w:tcBorders>
            <w:tcMar>
              <w:bottom w:w="259" w:type="dxa"/>
            </w:tcMar>
          </w:tcPr>
          <w:p w:rsidR="005673B8" w:rsidRPr="00F358EA" w:rsidRDefault="00555CFB" w:rsidP="00555CFB">
            <w:pPr>
              <w:pStyle w:val="Heading2"/>
            </w:pPr>
            <w:r>
              <w:t xml:space="preserve">district and building administration </w:t>
            </w:r>
          </w:p>
        </w:tc>
      </w:tr>
    </w:tbl>
    <w:p w:rsidR="00C8765D" w:rsidRPr="00170953" w:rsidRDefault="00555CFB" w:rsidP="007A1081">
      <w:pPr>
        <w:rPr>
          <w:sz w:val="20"/>
          <w:szCs w:val="20"/>
        </w:rPr>
      </w:pPr>
      <w:r w:rsidRPr="00170953">
        <w:rPr>
          <w:sz w:val="20"/>
          <w:szCs w:val="20"/>
        </w:rPr>
        <w:t xml:space="preserve">Welcome to the 2018-2019 school year!  Please carefully read the information below regarding after </w:t>
      </w:r>
      <w:r w:rsidR="00170953" w:rsidRPr="00170953">
        <w:rPr>
          <w:sz w:val="20"/>
          <w:szCs w:val="20"/>
        </w:rPr>
        <w:t>school procedures</w:t>
      </w:r>
      <w:r w:rsidRPr="00170953">
        <w:rPr>
          <w:sz w:val="20"/>
          <w:szCs w:val="20"/>
        </w:rPr>
        <w:t xml:space="preserve"> for students interested in watching the </w:t>
      </w:r>
      <w:proofErr w:type="spellStart"/>
      <w:r w:rsidRPr="00170953">
        <w:rPr>
          <w:sz w:val="20"/>
          <w:szCs w:val="20"/>
        </w:rPr>
        <w:t>Webutuck</w:t>
      </w:r>
      <w:proofErr w:type="spellEnd"/>
      <w:r w:rsidRPr="00170953">
        <w:rPr>
          <w:sz w:val="20"/>
          <w:szCs w:val="20"/>
        </w:rPr>
        <w:t xml:space="preserve"> Warriors play home contests as well as students interested in using the </w:t>
      </w:r>
      <w:r w:rsidR="0092362A" w:rsidRPr="00170953">
        <w:rPr>
          <w:sz w:val="20"/>
          <w:szCs w:val="20"/>
        </w:rPr>
        <w:t>district</w:t>
      </w:r>
      <w:r w:rsidRPr="00170953">
        <w:rPr>
          <w:sz w:val="20"/>
          <w:szCs w:val="20"/>
        </w:rPr>
        <w:t xml:space="preserve"> weight room.  The</w:t>
      </w:r>
      <w:r w:rsidR="0092362A" w:rsidRPr="00170953">
        <w:rPr>
          <w:sz w:val="20"/>
          <w:szCs w:val="20"/>
        </w:rPr>
        <w:t xml:space="preserve"> Department of Athletics and</w:t>
      </w:r>
      <w:r w:rsidRPr="00170953">
        <w:rPr>
          <w:sz w:val="20"/>
          <w:szCs w:val="20"/>
        </w:rPr>
        <w:t xml:space="preserve"> building administration at both EBIS and WHS strongly en</w:t>
      </w:r>
      <w:r w:rsidR="0092362A" w:rsidRPr="00170953">
        <w:rPr>
          <w:sz w:val="20"/>
          <w:szCs w:val="20"/>
        </w:rPr>
        <w:t>courage our students to display</w:t>
      </w:r>
      <w:r w:rsidRPr="00170953">
        <w:rPr>
          <w:sz w:val="20"/>
          <w:szCs w:val="20"/>
        </w:rPr>
        <w:t xml:space="preserve"> school spirit </w:t>
      </w:r>
      <w:r w:rsidR="0092362A" w:rsidRPr="00170953">
        <w:rPr>
          <w:sz w:val="20"/>
          <w:szCs w:val="20"/>
        </w:rPr>
        <w:t>and engage</w:t>
      </w:r>
      <w:r w:rsidRPr="00170953">
        <w:rPr>
          <w:sz w:val="20"/>
          <w:szCs w:val="20"/>
        </w:rPr>
        <w:t xml:space="preserve"> in physical fitness training.  As both of these options are offered after the school day please take a momen</w:t>
      </w:r>
      <w:r w:rsidR="00170953" w:rsidRPr="00170953">
        <w:rPr>
          <w:sz w:val="20"/>
          <w:szCs w:val="20"/>
        </w:rPr>
        <w:t>t and read the procedures below.  Please note: there will not be an afternoon study hall for athletes this year.  With the change to a one bell schedule, students will be dismissed at 2:43PM and practices will start promptly at 3:00 PM.</w:t>
      </w:r>
    </w:p>
    <w:p w:rsidR="00555CFB" w:rsidRPr="00170953" w:rsidRDefault="00555CFB" w:rsidP="007A1081">
      <w:pPr>
        <w:rPr>
          <w:sz w:val="20"/>
          <w:szCs w:val="20"/>
        </w:rPr>
      </w:pPr>
      <w:r w:rsidRPr="00170953">
        <w:rPr>
          <w:sz w:val="20"/>
          <w:szCs w:val="20"/>
        </w:rPr>
        <w:t xml:space="preserve">#1) All students in grades </w:t>
      </w:r>
      <w:r w:rsidR="008D7805" w:rsidRPr="00170953">
        <w:rPr>
          <w:sz w:val="20"/>
          <w:szCs w:val="20"/>
        </w:rPr>
        <w:t>7</w:t>
      </w:r>
      <w:r w:rsidRPr="00170953">
        <w:rPr>
          <w:sz w:val="20"/>
          <w:szCs w:val="20"/>
        </w:rPr>
        <w:t xml:space="preserve">-12 interested in attending an after school athletic contest are responsible for communicating </w:t>
      </w:r>
      <w:r w:rsidR="00547669" w:rsidRPr="00170953">
        <w:rPr>
          <w:sz w:val="20"/>
          <w:szCs w:val="20"/>
        </w:rPr>
        <w:t>to their parents/guardians the</w:t>
      </w:r>
      <w:r w:rsidRPr="00170953">
        <w:rPr>
          <w:sz w:val="20"/>
          <w:szCs w:val="20"/>
        </w:rPr>
        <w:t xml:space="preserve"> intent to stay on campus after the school day ends.  There will be a mandatory study hall in a designated room </w:t>
      </w:r>
      <w:r w:rsidR="008D7805" w:rsidRPr="00170953">
        <w:rPr>
          <w:sz w:val="20"/>
          <w:szCs w:val="20"/>
        </w:rPr>
        <w:t xml:space="preserve">that students must attend.  A </w:t>
      </w:r>
      <w:proofErr w:type="spellStart"/>
      <w:r w:rsidR="008D7805" w:rsidRPr="00170953">
        <w:rPr>
          <w:sz w:val="20"/>
          <w:szCs w:val="20"/>
        </w:rPr>
        <w:t>sign up</w:t>
      </w:r>
      <w:proofErr w:type="spellEnd"/>
      <w:r w:rsidR="008D7805" w:rsidRPr="00170953">
        <w:rPr>
          <w:sz w:val="20"/>
          <w:szCs w:val="20"/>
        </w:rPr>
        <w:t xml:space="preserve"> sheet will be placed outside the athletic secretary’s office and students must sign up prior to the end of seventh period to be eligible to stay for the study hall.  </w:t>
      </w:r>
      <w:r w:rsidRPr="00170953">
        <w:rPr>
          <w:sz w:val="20"/>
          <w:szCs w:val="20"/>
        </w:rPr>
        <w:t xml:space="preserve"> The study hall will run from 3:00 – 3:45 PM.  At 3:45PM, students will be relea</w:t>
      </w:r>
      <w:r w:rsidR="0092362A" w:rsidRPr="00170953">
        <w:rPr>
          <w:sz w:val="20"/>
          <w:szCs w:val="20"/>
        </w:rPr>
        <w:t xml:space="preserve">sed to the field, gym, or track </w:t>
      </w:r>
      <w:r w:rsidRPr="00170953">
        <w:rPr>
          <w:sz w:val="20"/>
          <w:szCs w:val="20"/>
        </w:rPr>
        <w:t>where the contest will be held.  There are chaperones in place at all home contest</w:t>
      </w:r>
      <w:r w:rsidR="0092362A" w:rsidRPr="00170953">
        <w:rPr>
          <w:sz w:val="20"/>
          <w:szCs w:val="20"/>
        </w:rPr>
        <w:t>s.  Students</w:t>
      </w:r>
      <w:r w:rsidRPr="00170953">
        <w:rPr>
          <w:sz w:val="20"/>
          <w:szCs w:val="20"/>
        </w:rPr>
        <w:t xml:space="preserve"> will be supervised by several memb</w:t>
      </w:r>
      <w:r w:rsidR="0092362A" w:rsidRPr="00170953">
        <w:rPr>
          <w:sz w:val="20"/>
          <w:szCs w:val="20"/>
        </w:rPr>
        <w:t xml:space="preserve">ers of the </w:t>
      </w:r>
      <w:proofErr w:type="spellStart"/>
      <w:r w:rsidR="0092362A" w:rsidRPr="00170953">
        <w:rPr>
          <w:sz w:val="20"/>
          <w:szCs w:val="20"/>
        </w:rPr>
        <w:t>Webutuck</w:t>
      </w:r>
      <w:proofErr w:type="spellEnd"/>
      <w:r w:rsidR="0092362A" w:rsidRPr="00170953">
        <w:rPr>
          <w:sz w:val="20"/>
          <w:szCs w:val="20"/>
        </w:rPr>
        <w:t xml:space="preserve"> staff from 3:45PM until the end of the game.</w:t>
      </w:r>
      <w:r w:rsidRPr="00170953">
        <w:rPr>
          <w:sz w:val="20"/>
          <w:szCs w:val="20"/>
        </w:rPr>
        <w:t xml:space="preserve">  When the contest ends, all students are to leave campus and have arranged for transportation.  </w:t>
      </w:r>
    </w:p>
    <w:p w:rsidR="006926EB" w:rsidRPr="00170953" w:rsidRDefault="00555CFB" w:rsidP="007A1081">
      <w:pPr>
        <w:rPr>
          <w:sz w:val="20"/>
          <w:szCs w:val="20"/>
        </w:rPr>
      </w:pPr>
      <w:r w:rsidRPr="00170953">
        <w:rPr>
          <w:sz w:val="20"/>
          <w:szCs w:val="20"/>
        </w:rPr>
        <w:t xml:space="preserve">#2) </w:t>
      </w:r>
      <w:proofErr w:type="gramStart"/>
      <w:r w:rsidRPr="00170953">
        <w:rPr>
          <w:sz w:val="20"/>
          <w:szCs w:val="20"/>
        </w:rPr>
        <w:t>All</w:t>
      </w:r>
      <w:proofErr w:type="gramEnd"/>
      <w:r w:rsidRPr="00170953">
        <w:rPr>
          <w:sz w:val="20"/>
          <w:szCs w:val="20"/>
        </w:rPr>
        <w:t xml:space="preserve"> students in grades 7-12 interested in using the school weight room must </w:t>
      </w:r>
      <w:r w:rsidR="008D7805" w:rsidRPr="00170953">
        <w:rPr>
          <w:sz w:val="20"/>
          <w:szCs w:val="20"/>
        </w:rPr>
        <w:t xml:space="preserve">also </w:t>
      </w:r>
      <w:r w:rsidRPr="00170953">
        <w:rPr>
          <w:sz w:val="20"/>
          <w:szCs w:val="20"/>
        </w:rPr>
        <w:t>sign up with the athletic secretary prior to the end of seventh period</w:t>
      </w:r>
      <w:r w:rsidR="00547669" w:rsidRPr="00170953">
        <w:rPr>
          <w:sz w:val="20"/>
          <w:szCs w:val="20"/>
        </w:rPr>
        <w:t xml:space="preserve"> on days when the facility will be open.  Again, students are responsible for communicating to their parents/guardians the intent to stay on campus after the sc</w:t>
      </w:r>
      <w:r w:rsidR="0092362A" w:rsidRPr="00170953">
        <w:rPr>
          <w:sz w:val="20"/>
          <w:szCs w:val="20"/>
        </w:rPr>
        <w:t>hool day ends.  Students who do</w:t>
      </w:r>
      <w:r w:rsidR="00547669" w:rsidRPr="00170953">
        <w:rPr>
          <w:sz w:val="20"/>
          <w:szCs w:val="20"/>
        </w:rPr>
        <w:t xml:space="preserve"> not sign up prior to </w:t>
      </w:r>
      <w:r w:rsidR="008D7805" w:rsidRPr="00170953">
        <w:rPr>
          <w:sz w:val="20"/>
          <w:szCs w:val="20"/>
        </w:rPr>
        <w:t xml:space="preserve">the end of </w:t>
      </w:r>
      <w:r w:rsidR="00547669" w:rsidRPr="00170953">
        <w:rPr>
          <w:sz w:val="20"/>
          <w:szCs w:val="20"/>
        </w:rPr>
        <w:t xml:space="preserve">seventh period will not be permitted to enter the weight room and will be asked to contact home immediately.  The weight room will be carefully </w:t>
      </w:r>
      <w:r w:rsidR="008D7805" w:rsidRPr="00170953">
        <w:rPr>
          <w:sz w:val="20"/>
          <w:szCs w:val="20"/>
        </w:rPr>
        <w:t>supervised</w:t>
      </w:r>
      <w:r w:rsidR="00547669" w:rsidRPr="00170953">
        <w:rPr>
          <w:sz w:val="20"/>
          <w:szCs w:val="20"/>
        </w:rPr>
        <w:t xml:space="preserve">.  All students must sign in when </w:t>
      </w:r>
      <w:r w:rsidR="008D7805" w:rsidRPr="00170953">
        <w:rPr>
          <w:sz w:val="20"/>
          <w:szCs w:val="20"/>
        </w:rPr>
        <w:t xml:space="preserve">the weight room opens at 3:00PM with the weight room monitor.  </w:t>
      </w:r>
      <w:r w:rsidR="00547669" w:rsidRPr="00170953">
        <w:rPr>
          <w:sz w:val="20"/>
          <w:szCs w:val="20"/>
        </w:rPr>
        <w:t xml:space="preserve">Students may leave prior to the closing of the weight room, however, as with athletic </w:t>
      </w:r>
      <w:proofErr w:type="gramStart"/>
      <w:r w:rsidR="00547669" w:rsidRPr="00170953">
        <w:rPr>
          <w:sz w:val="20"/>
          <w:szCs w:val="20"/>
        </w:rPr>
        <w:t>events,</w:t>
      </w:r>
      <w:proofErr w:type="gramEnd"/>
      <w:r w:rsidR="00547669" w:rsidRPr="00170953">
        <w:rPr>
          <w:sz w:val="20"/>
          <w:szCs w:val="20"/>
        </w:rPr>
        <w:t xml:space="preserve"> transportation must be arranged ahead of time.  Students who </w:t>
      </w:r>
      <w:r w:rsidR="006926EB" w:rsidRPr="00170953">
        <w:rPr>
          <w:sz w:val="20"/>
          <w:szCs w:val="20"/>
        </w:rPr>
        <w:t xml:space="preserve">stay after may utilize </w:t>
      </w:r>
      <w:r w:rsidR="0092362A" w:rsidRPr="00170953">
        <w:rPr>
          <w:sz w:val="20"/>
          <w:szCs w:val="20"/>
        </w:rPr>
        <w:t xml:space="preserve">district </w:t>
      </w:r>
      <w:r w:rsidR="006926EB" w:rsidRPr="00170953">
        <w:rPr>
          <w:sz w:val="20"/>
          <w:szCs w:val="20"/>
        </w:rPr>
        <w:t>busing in the event personal transportation is not an option.</w:t>
      </w:r>
    </w:p>
    <w:p w:rsidR="00555CFB" w:rsidRPr="00170953" w:rsidRDefault="006926EB" w:rsidP="007A1081">
      <w:pPr>
        <w:rPr>
          <w:sz w:val="20"/>
          <w:szCs w:val="20"/>
        </w:rPr>
      </w:pPr>
      <w:r w:rsidRPr="00170953">
        <w:rPr>
          <w:sz w:val="20"/>
          <w:szCs w:val="20"/>
        </w:rPr>
        <w:t>As we navigate our wa</w:t>
      </w:r>
      <w:r w:rsidR="008D7805" w:rsidRPr="00170953">
        <w:rPr>
          <w:sz w:val="20"/>
          <w:szCs w:val="20"/>
        </w:rPr>
        <w:t>y through another calendar year</w:t>
      </w:r>
      <w:r w:rsidRPr="00170953">
        <w:rPr>
          <w:sz w:val="20"/>
          <w:szCs w:val="20"/>
        </w:rPr>
        <w:t xml:space="preserve"> it is in our highest interest to keep students safe</w:t>
      </w:r>
      <w:r w:rsidR="008D7805" w:rsidRPr="00170953">
        <w:rPr>
          <w:sz w:val="20"/>
          <w:szCs w:val="20"/>
        </w:rPr>
        <w:t xml:space="preserve">, respectful, and responsible.  </w:t>
      </w:r>
      <w:r w:rsidRPr="00170953">
        <w:rPr>
          <w:sz w:val="20"/>
          <w:szCs w:val="20"/>
        </w:rPr>
        <w:t>After school hours and activities often times present logistical challenges with supervision and communication.  Please make every effort to have a conversation with your child/childr</w:t>
      </w:r>
      <w:r w:rsidR="0092362A" w:rsidRPr="00170953">
        <w:rPr>
          <w:sz w:val="20"/>
          <w:szCs w:val="20"/>
        </w:rPr>
        <w:t>en regarding this information.  As both of these items are a privilege and not a right, it is the responsibility of the student to make appropriate plans with home to avoid miscommunication.  Personal responsibility is an essential building block in learning</w:t>
      </w:r>
      <w:r w:rsidR="008D7805" w:rsidRPr="00170953">
        <w:rPr>
          <w:sz w:val="20"/>
          <w:szCs w:val="20"/>
        </w:rPr>
        <w:t xml:space="preserve"> as we ask for your</w:t>
      </w:r>
      <w:r w:rsidR="0092362A" w:rsidRPr="00170953">
        <w:rPr>
          <w:sz w:val="20"/>
          <w:szCs w:val="20"/>
        </w:rPr>
        <w:t xml:space="preserve"> support</w:t>
      </w:r>
      <w:r w:rsidR="008D7805" w:rsidRPr="00170953">
        <w:rPr>
          <w:sz w:val="20"/>
          <w:szCs w:val="20"/>
        </w:rPr>
        <w:t xml:space="preserve"> with</w:t>
      </w:r>
      <w:r w:rsidR="0092362A" w:rsidRPr="00170953">
        <w:rPr>
          <w:sz w:val="20"/>
          <w:szCs w:val="20"/>
        </w:rPr>
        <w:t xml:space="preserve"> the district in this endeavor.  </w:t>
      </w:r>
      <w:r w:rsidRPr="00170953">
        <w:rPr>
          <w:sz w:val="20"/>
          <w:szCs w:val="20"/>
        </w:rPr>
        <w:t>Please feel free to call the Department of Athletics with any questions or comments.</w:t>
      </w:r>
    </w:p>
    <w:sectPr w:rsidR="00555CFB" w:rsidRPr="00170953" w:rsidSect="00C8765D">
      <w:footerReference w:type="even" r:id="rId8"/>
      <w:footerReference w:type="default" r:id="rId9"/>
      <w:pgSz w:w="12240" w:h="15840" w:code="1"/>
      <w:pgMar w:top="1440" w:right="1800" w:bottom="1440" w:left="1800" w:header="960" w:footer="6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FB" w:rsidRDefault="00555CFB">
      <w:r>
        <w:separator/>
      </w:r>
    </w:p>
    <w:p w:rsidR="00555CFB" w:rsidRDefault="00555CFB"/>
  </w:endnote>
  <w:endnote w:type="continuationSeparator" w:id="0">
    <w:p w:rsidR="00555CFB" w:rsidRDefault="00555CFB">
      <w:r>
        <w:continuationSeparator/>
      </w:r>
    </w:p>
    <w:p w:rsidR="00555CFB" w:rsidRDefault="00555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673B8" w:rsidRDefault="005673B8">
    <w:pPr>
      <w:pStyle w:val="Footer"/>
    </w:pPr>
  </w:p>
  <w:p w:rsidR="005673B8" w:rsidRDefault="005673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104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765D" w:rsidRDefault="00C8765D" w:rsidP="00C876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9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FB" w:rsidRDefault="00555CFB">
      <w:r>
        <w:separator/>
      </w:r>
    </w:p>
    <w:p w:rsidR="00555CFB" w:rsidRDefault="00555CFB"/>
  </w:footnote>
  <w:footnote w:type="continuationSeparator" w:id="0">
    <w:p w:rsidR="00555CFB" w:rsidRDefault="00555CFB">
      <w:r>
        <w:continuationSeparator/>
      </w:r>
    </w:p>
    <w:p w:rsidR="00555CFB" w:rsidRDefault="00555C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80E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20B3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52F2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BCBB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EC63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F284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3280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625E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BCDF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E66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FB"/>
    <w:rsid w:val="00020E86"/>
    <w:rsid w:val="00075BA2"/>
    <w:rsid w:val="000D4049"/>
    <w:rsid w:val="001011C8"/>
    <w:rsid w:val="00114C1E"/>
    <w:rsid w:val="00124376"/>
    <w:rsid w:val="00170953"/>
    <w:rsid w:val="001772FF"/>
    <w:rsid w:val="001D09F2"/>
    <w:rsid w:val="00245746"/>
    <w:rsid w:val="002A6C47"/>
    <w:rsid w:val="002C4BD7"/>
    <w:rsid w:val="00354FAD"/>
    <w:rsid w:val="00431C47"/>
    <w:rsid w:val="00491AC4"/>
    <w:rsid w:val="004B01D8"/>
    <w:rsid w:val="00547669"/>
    <w:rsid w:val="00555CFB"/>
    <w:rsid w:val="00556689"/>
    <w:rsid w:val="005673B8"/>
    <w:rsid w:val="0059699D"/>
    <w:rsid w:val="005E3FDD"/>
    <w:rsid w:val="006578FD"/>
    <w:rsid w:val="006700B8"/>
    <w:rsid w:val="00674BAA"/>
    <w:rsid w:val="006926EB"/>
    <w:rsid w:val="00733156"/>
    <w:rsid w:val="00754980"/>
    <w:rsid w:val="00776EC9"/>
    <w:rsid w:val="007A1081"/>
    <w:rsid w:val="007B07E9"/>
    <w:rsid w:val="007F776A"/>
    <w:rsid w:val="00853521"/>
    <w:rsid w:val="008869B4"/>
    <w:rsid w:val="008D7805"/>
    <w:rsid w:val="0092362A"/>
    <w:rsid w:val="00991DFF"/>
    <w:rsid w:val="00A23CAB"/>
    <w:rsid w:val="00A5444A"/>
    <w:rsid w:val="00A814DB"/>
    <w:rsid w:val="00AA183A"/>
    <w:rsid w:val="00AC2B60"/>
    <w:rsid w:val="00AF3F83"/>
    <w:rsid w:val="00B816AD"/>
    <w:rsid w:val="00BB0495"/>
    <w:rsid w:val="00BD16EA"/>
    <w:rsid w:val="00C51070"/>
    <w:rsid w:val="00C551B4"/>
    <w:rsid w:val="00C86C52"/>
    <w:rsid w:val="00C8765D"/>
    <w:rsid w:val="00D7023D"/>
    <w:rsid w:val="00D771EB"/>
    <w:rsid w:val="00D86A55"/>
    <w:rsid w:val="00DE1694"/>
    <w:rsid w:val="00DF1E78"/>
    <w:rsid w:val="00E77F68"/>
    <w:rsid w:val="00F358EA"/>
    <w:rsid w:val="00F37651"/>
    <w:rsid w:val="00F96B87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5D"/>
  </w:style>
  <w:style w:type="paragraph" w:styleId="Heading1">
    <w:name w:val="heading 1"/>
    <w:basedOn w:val="Normal"/>
    <w:uiPriority w:val="9"/>
    <w:qFormat/>
    <w:rsid w:val="007A1081"/>
    <w:pPr>
      <w:spacing w:after="60"/>
      <w:contextualSpacing/>
      <w:outlineLvl w:val="0"/>
    </w:pPr>
    <w:rPr>
      <w:rFonts w:asciiTheme="majorHAnsi" w:hAnsiTheme="majorHAnsi"/>
      <w:b/>
      <w:caps/>
    </w:rPr>
  </w:style>
  <w:style w:type="paragraph" w:styleId="Heading2">
    <w:name w:val="heading 2"/>
    <w:basedOn w:val="Normal"/>
    <w:link w:val="Heading2Char"/>
    <w:uiPriority w:val="9"/>
    <w:unhideWhenUsed/>
    <w:qFormat/>
    <w:rsid w:val="007A1081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1F497D" w:themeColor="text2"/>
      <w:kern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1F497D" w:themeColor="text2"/>
      <w:kern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97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32423" w:themeColor="accent2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Normal"/>
    <w:uiPriority w:val="99"/>
    <w:semiHidden/>
    <w:rsid w:val="00F37651"/>
    <w:pPr>
      <w:spacing w:line="220" w:lineRule="atLeast"/>
    </w:pPr>
  </w:style>
  <w:style w:type="paragraph" w:styleId="Footer">
    <w:name w:val="footer"/>
    <w:basedOn w:val="Normal"/>
    <w:link w:val="FooterChar"/>
    <w:uiPriority w:val="99"/>
    <w:unhideWhenUsed/>
    <w:rsid w:val="00C8765D"/>
    <w:pPr>
      <w:keepLines/>
      <w:pBdr>
        <w:top w:val="single" w:sz="6" w:space="2" w:color="auto"/>
      </w:pBdr>
      <w:spacing w:before="0"/>
      <w:ind w:left="4075" w:right="4075"/>
      <w:jc w:val="center"/>
    </w:pPr>
    <w:rPr>
      <w:kern w:val="18"/>
    </w:rPr>
  </w:style>
  <w:style w:type="paragraph" w:styleId="Header">
    <w:name w:val="header"/>
    <w:basedOn w:val="Normal"/>
    <w:uiPriority w:val="99"/>
    <w:unhideWhenUsed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MessageHeader">
    <w:name w:val="Message Header"/>
    <w:basedOn w:val="Normal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NormalIndent">
    <w:name w:val="Normal Indent"/>
    <w:basedOn w:val="Normal"/>
    <w:uiPriority w:val="99"/>
    <w:semiHidden/>
    <w:rsid w:val="00F37651"/>
    <w:pPr>
      <w:ind w:left="720"/>
    </w:pPr>
  </w:style>
  <w:style w:type="character" w:styleId="PageNumber">
    <w:name w:val="page number"/>
    <w:uiPriority w:val="99"/>
    <w:semiHidden/>
    <w:rsid w:val="00F37651"/>
  </w:style>
  <w:style w:type="paragraph" w:styleId="Signature">
    <w:name w:val="Signature"/>
    <w:basedOn w:val="Normal"/>
    <w:next w:val="Normal"/>
    <w:uiPriority w:val="99"/>
    <w:semiHidden/>
    <w:rsid w:val="00431C47"/>
    <w:pPr>
      <w:keepNext/>
      <w:keepLines/>
      <w:spacing w:before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Cs w:val="16"/>
    </w:rPr>
  </w:style>
  <w:style w:type="paragraph" w:styleId="Title">
    <w:name w:val="Title"/>
    <w:basedOn w:val="Normal"/>
    <w:link w:val="TitleChar"/>
    <w:uiPriority w:val="2"/>
    <w:unhideWhenUsed/>
    <w:qFormat/>
    <w:rsid w:val="00431C47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contextualSpacing/>
      <w:jc w:val="center"/>
    </w:pPr>
    <w:rPr>
      <w:rFonts w:asciiTheme="majorHAnsi" w:hAnsiTheme="majorHAnsi"/>
      <w:b/>
      <w:caps/>
      <w:spacing w:val="20"/>
    </w:rPr>
  </w:style>
  <w:style w:type="character" w:customStyle="1" w:styleId="TitleChar">
    <w:name w:val="Title Char"/>
    <w:basedOn w:val="DefaultParagraphFont"/>
    <w:link w:val="Title"/>
    <w:uiPriority w:val="2"/>
    <w:rsid w:val="00431C47"/>
    <w:rPr>
      <w:rFonts w:asciiTheme="majorHAnsi" w:hAnsiTheme="majorHAnsi"/>
      <w:b/>
      <w:caps/>
      <w:spacing w:val="20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4BAA"/>
    <w:rPr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4BD7"/>
  </w:style>
  <w:style w:type="paragraph" w:styleId="BlockText">
    <w:name w:val="Block Text"/>
    <w:basedOn w:val="Normal"/>
    <w:uiPriority w:val="99"/>
    <w:semiHidden/>
    <w:unhideWhenUsed/>
    <w:rsid w:val="00674BA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4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4BD7"/>
  </w:style>
  <w:style w:type="paragraph" w:styleId="BodyText3">
    <w:name w:val="Body Text 3"/>
    <w:basedOn w:val="Normal"/>
    <w:link w:val="BodyText3Char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4BD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431C47"/>
    <w:pPr>
      <w:spacing w:before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31C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4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4B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4BD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4B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4B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4BD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BD7"/>
    <w:pPr>
      <w:spacing w:after="200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4BD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D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D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D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4BD7"/>
  </w:style>
  <w:style w:type="character" w:customStyle="1" w:styleId="DateChar">
    <w:name w:val="Date Char"/>
    <w:basedOn w:val="DefaultParagraphFont"/>
    <w:link w:val="Date"/>
    <w:uiPriority w:val="99"/>
    <w:semiHidden/>
    <w:rsid w:val="002C4BD7"/>
  </w:style>
  <w:style w:type="paragraph" w:styleId="DocumentMap">
    <w:name w:val="Document Map"/>
    <w:basedOn w:val="Normal"/>
    <w:link w:val="DocumentMapChar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BD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4BD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4BD7"/>
  </w:style>
  <w:style w:type="character" w:styleId="Emphasis">
    <w:name w:val="Emphasis"/>
    <w:basedOn w:val="DefaultParagraphFont"/>
    <w:uiPriority w:val="20"/>
    <w:semiHidden/>
    <w:unhideWhenUsed/>
    <w:qFormat/>
    <w:rsid w:val="002C4BD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BD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BD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4BD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BD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BD7"/>
    <w:rPr>
      <w:szCs w:val="20"/>
    </w:rPr>
  </w:style>
  <w:style w:type="table" w:customStyle="1" w:styleId="GridTable1Light">
    <w:name w:val="Grid Table 1 Light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081"/>
    <w:rPr>
      <w:rFonts w:asciiTheme="majorHAnsi" w:eastAsiaTheme="majorEastAsia" w:hAnsiTheme="majorHAnsi" w:cstheme="majorBidi"/>
      <w:b/>
      <w:color w:val="1F497D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81"/>
    <w:rPr>
      <w:rFonts w:asciiTheme="majorHAnsi" w:eastAsiaTheme="majorEastAsia" w:hAnsiTheme="majorHAnsi" w:cstheme="majorBidi"/>
      <w:iCs/>
      <w:cap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81"/>
    <w:rPr>
      <w:rFonts w:asciiTheme="majorHAnsi" w:eastAsiaTheme="majorEastAsia" w:hAnsiTheme="majorHAnsi" w:cstheme="majorBidi"/>
      <w:color w:val="632423" w:themeColor="accent2" w:themeShade="8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81"/>
    <w:rPr>
      <w:rFonts w:asciiTheme="majorHAnsi" w:eastAsiaTheme="majorEastAsia" w:hAnsiTheme="majorHAnsi" w:cstheme="majorBidi"/>
      <w:i/>
      <w:iCs/>
      <w:color w:val="632423" w:themeColor="accent2" w:themeShade="80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4BD7"/>
  </w:style>
  <w:style w:type="paragraph" w:styleId="HTMLAddress">
    <w:name w:val="HTML Address"/>
    <w:basedOn w:val="Normal"/>
    <w:link w:val="HTMLAddressChar"/>
    <w:uiPriority w:val="99"/>
    <w:semiHidden/>
    <w:unhideWhenUsed/>
    <w:rsid w:val="002C4B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BD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4BD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4BD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BD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4B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4BD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BD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BD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BD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BD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BD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BD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BD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BD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BD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74BA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7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74BA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74BAA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4BD7"/>
  </w:style>
  <w:style w:type="paragraph" w:styleId="List">
    <w:name w:val="List"/>
    <w:basedOn w:val="Normal"/>
    <w:uiPriority w:val="99"/>
    <w:semiHidden/>
    <w:unhideWhenUsed/>
    <w:rsid w:val="002C4BD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4BD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4BD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4BD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4BD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4BD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4BD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C4BD7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C4BD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C4BD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C4BD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C4BD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C4BD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C4BD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4BD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NoSpacing">
    <w:name w:val="No Spacing"/>
    <w:uiPriority w:val="99"/>
    <w:semiHidden/>
    <w:unhideWhenUsed/>
    <w:qFormat/>
    <w:rsid w:val="002C4BD7"/>
  </w:style>
  <w:style w:type="paragraph" w:styleId="NormalWeb">
    <w:name w:val="Normal (Web)"/>
    <w:basedOn w:val="Normal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4BD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4BD7"/>
  </w:style>
  <w:style w:type="table" w:customStyle="1" w:styleId="PlainTable1">
    <w:name w:val="Plain Table 1"/>
    <w:basedOn w:val="TableNormal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BD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4BA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4B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4BD7"/>
  </w:style>
  <w:style w:type="character" w:customStyle="1" w:styleId="SmartHyperlink">
    <w:name w:val="Smart Hyperlink"/>
    <w:basedOn w:val="DefaultParagraphFont"/>
    <w:uiPriority w:val="99"/>
    <w:semiHidden/>
    <w:unhideWhenUsed/>
    <w:rsid w:val="002C4BD7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C4BD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4B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4BD7"/>
  </w:style>
  <w:style w:type="table" w:styleId="TableProfessional">
    <w:name w:val="Table Professional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4B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4B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4B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4B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4B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4B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4B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4B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4B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A1081"/>
    <w:rPr>
      <w:rFonts w:asciiTheme="majorHAnsi" w:eastAsiaTheme="majorEastAsia" w:hAnsiTheme="majorHAnsi" w:cstheme="majorBidi"/>
      <w:caps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C8765D"/>
    <w:rPr>
      <w:kern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5D"/>
  </w:style>
  <w:style w:type="paragraph" w:styleId="Heading1">
    <w:name w:val="heading 1"/>
    <w:basedOn w:val="Normal"/>
    <w:uiPriority w:val="9"/>
    <w:qFormat/>
    <w:rsid w:val="007A1081"/>
    <w:pPr>
      <w:spacing w:after="60"/>
      <w:contextualSpacing/>
      <w:outlineLvl w:val="0"/>
    </w:pPr>
    <w:rPr>
      <w:rFonts w:asciiTheme="majorHAnsi" w:hAnsiTheme="majorHAnsi"/>
      <w:b/>
      <w:caps/>
    </w:rPr>
  </w:style>
  <w:style w:type="paragraph" w:styleId="Heading2">
    <w:name w:val="heading 2"/>
    <w:basedOn w:val="Normal"/>
    <w:link w:val="Heading2Char"/>
    <w:uiPriority w:val="9"/>
    <w:unhideWhenUsed/>
    <w:qFormat/>
    <w:rsid w:val="007A1081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1F497D" w:themeColor="text2"/>
      <w:kern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1F497D" w:themeColor="text2"/>
      <w:kern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97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32423" w:themeColor="accent2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Normal"/>
    <w:uiPriority w:val="99"/>
    <w:semiHidden/>
    <w:rsid w:val="00F37651"/>
    <w:pPr>
      <w:spacing w:line="220" w:lineRule="atLeast"/>
    </w:pPr>
  </w:style>
  <w:style w:type="paragraph" w:styleId="Footer">
    <w:name w:val="footer"/>
    <w:basedOn w:val="Normal"/>
    <w:link w:val="FooterChar"/>
    <w:uiPriority w:val="99"/>
    <w:unhideWhenUsed/>
    <w:rsid w:val="00C8765D"/>
    <w:pPr>
      <w:keepLines/>
      <w:pBdr>
        <w:top w:val="single" w:sz="6" w:space="2" w:color="auto"/>
      </w:pBdr>
      <w:spacing w:before="0"/>
      <w:ind w:left="4075" w:right="4075"/>
      <w:jc w:val="center"/>
    </w:pPr>
    <w:rPr>
      <w:kern w:val="18"/>
    </w:rPr>
  </w:style>
  <w:style w:type="paragraph" w:styleId="Header">
    <w:name w:val="header"/>
    <w:basedOn w:val="Normal"/>
    <w:uiPriority w:val="99"/>
    <w:unhideWhenUsed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MessageHeader">
    <w:name w:val="Message Header"/>
    <w:basedOn w:val="Normal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NormalIndent">
    <w:name w:val="Normal Indent"/>
    <w:basedOn w:val="Normal"/>
    <w:uiPriority w:val="99"/>
    <w:semiHidden/>
    <w:rsid w:val="00F37651"/>
    <w:pPr>
      <w:ind w:left="720"/>
    </w:pPr>
  </w:style>
  <w:style w:type="character" w:styleId="PageNumber">
    <w:name w:val="page number"/>
    <w:uiPriority w:val="99"/>
    <w:semiHidden/>
    <w:rsid w:val="00F37651"/>
  </w:style>
  <w:style w:type="paragraph" w:styleId="Signature">
    <w:name w:val="Signature"/>
    <w:basedOn w:val="Normal"/>
    <w:next w:val="Normal"/>
    <w:uiPriority w:val="99"/>
    <w:semiHidden/>
    <w:rsid w:val="00431C47"/>
    <w:pPr>
      <w:keepNext/>
      <w:keepLines/>
      <w:spacing w:before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Cs w:val="16"/>
    </w:rPr>
  </w:style>
  <w:style w:type="paragraph" w:styleId="Title">
    <w:name w:val="Title"/>
    <w:basedOn w:val="Normal"/>
    <w:link w:val="TitleChar"/>
    <w:uiPriority w:val="2"/>
    <w:unhideWhenUsed/>
    <w:qFormat/>
    <w:rsid w:val="00431C47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contextualSpacing/>
      <w:jc w:val="center"/>
    </w:pPr>
    <w:rPr>
      <w:rFonts w:asciiTheme="majorHAnsi" w:hAnsiTheme="majorHAnsi"/>
      <w:b/>
      <w:caps/>
      <w:spacing w:val="20"/>
    </w:rPr>
  </w:style>
  <w:style w:type="character" w:customStyle="1" w:styleId="TitleChar">
    <w:name w:val="Title Char"/>
    <w:basedOn w:val="DefaultParagraphFont"/>
    <w:link w:val="Title"/>
    <w:uiPriority w:val="2"/>
    <w:rsid w:val="00431C47"/>
    <w:rPr>
      <w:rFonts w:asciiTheme="majorHAnsi" w:hAnsiTheme="majorHAnsi"/>
      <w:b/>
      <w:caps/>
      <w:spacing w:val="20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4BAA"/>
    <w:rPr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4BD7"/>
  </w:style>
  <w:style w:type="paragraph" w:styleId="BlockText">
    <w:name w:val="Block Text"/>
    <w:basedOn w:val="Normal"/>
    <w:uiPriority w:val="99"/>
    <w:semiHidden/>
    <w:unhideWhenUsed/>
    <w:rsid w:val="00674BA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4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4BD7"/>
  </w:style>
  <w:style w:type="paragraph" w:styleId="BodyText3">
    <w:name w:val="Body Text 3"/>
    <w:basedOn w:val="Normal"/>
    <w:link w:val="BodyText3Char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4BD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431C47"/>
    <w:pPr>
      <w:spacing w:before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31C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4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4B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4BD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4B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4B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4BD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BD7"/>
    <w:pPr>
      <w:spacing w:after="200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4BD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D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D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D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4BD7"/>
  </w:style>
  <w:style w:type="character" w:customStyle="1" w:styleId="DateChar">
    <w:name w:val="Date Char"/>
    <w:basedOn w:val="DefaultParagraphFont"/>
    <w:link w:val="Date"/>
    <w:uiPriority w:val="99"/>
    <w:semiHidden/>
    <w:rsid w:val="002C4BD7"/>
  </w:style>
  <w:style w:type="paragraph" w:styleId="DocumentMap">
    <w:name w:val="Document Map"/>
    <w:basedOn w:val="Normal"/>
    <w:link w:val="DocumentMapChar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BD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4BD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4BD7"/>
  </w:style>
  <w:style w:type="character" w:styleId="Emphasis">
    <w:name w:val="Emphasis"/>
    <w:basedOn w:val="DefaultParagraphFont"/>
    <w:uiPriority w:val="20"/>
    <w:semiHidden/>
    <w:unhideWhenUsed/>
    <w:qFormat/>
    <w:rsid w:val="002C4BD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BD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BD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4BD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BD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BD7"/>
    <w:rPr>
      <w:szCs w:val="20"/>
    </w:rPr>
  </w:style>
  <w:style w:type="table" w:customStyle="1" w:styleId="GridTable1Light">
    <w:name w:val="Grid Table 1 Light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081"/>
    <w:rPr>
      <w:rFonts w:asciiTheme="majorHAnsi" w:eastAsiaTheme="majorEastAsia" w:hAnsiTheme="majorHAnsi" w:cstheme="majorBidi"/>
      <w:b/>
      <w:color w:val="1F497D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81"/>
    <w:rPr>
      <w:rFonts w:asciiTheme="majorHAnsi" w:eastAsiaTheme="majorEastAsia" w:hAnsiTheme="majorHAnsi" w:cstheme="majorBidi"/>
      <w:iCs/>
      <w:cap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81"/>
    <w:rPr>
      <w:rFonts w:asciiTheme="majorHAnsi" w:eastAsiaTheme="majorEastAsia" w:hAnsiTheme="majorHAnsi" w:cstheme="majorBidi"/>
      <w:color w:val="632423" w:themeColor="accent2" w:themeShade="8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81"/>
    <w:rPr>
      <w:rFonts w:asciiTheme="majorHAnsi" w:eastAsiaTheme="majorEastAsia" w:hAnsiTheme="majorHAnsi" w:cstheme="majorBidi"/>
      <w:i/>
      <w:iCs/>
      <w:color w:val="632423" w:themeColor="accent2" w:themeShade="80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4BD7"/>
  </w:style>
  <w:style w:type="paragraph" w:styleId="HTMLAddress">
    <w:name w:val="HTML Address"/>
    <w:basedOn w:val="Normal"/>
    <w:link w:val="HTMLAddressChar"/>
    <w:uiPriority w:val="99"/>
    <w:semiHidden/>
    <w:unhideWhenUsed/>
    <w:rsid w:val="002C4B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BD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4BD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4BD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BD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4B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4BD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BD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BD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BD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BD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BD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BD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BD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BD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BD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74BA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7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74BA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74BAA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4BD7"/>
  </w:style>
  <w:style w:type="paragraph" w:styleId="List">
    <w:name w:val="List"/>
    <w:basedOn w:val="Normal"/>
    <w:uiPriority w:val="99"/>
    <w:semiHidden/>
    <w:unhideWhenUsed/>
    <w:rsid w:val="002C4BD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4BD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4BD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4BD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4BD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4BD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4BD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C4BD7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C4BD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C4BD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C4BD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C4BD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C4BD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C4BD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4BD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NoSpacing">
    <w:name w:val="No Spacing"/>
    <w:uiPriority w:val="99"/>
    <w:semiHidden/>
    <w:unhideWhenUsed/>
    <w:qFormat/>
    <w:rsid w:val="002C4BD7"/>
  </w:style>
  <w:style w:type="paragraph" w:styleId="NormalWeb">
    <w:name w:val="Normal (Web)"/>
    <w:basedOn w:val="Normal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4BD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4BD7"/>
  </w:style>
  <w:style w:type="table" w:customStyle="1" w:styleId="PlainTable1">
    <w:name w:val="Plain Table 1"/>
    <w:basedOn w:val="TableNormal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BD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4BA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4B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4BD7"/>
  </w:style>
  <w:style w:type="character" w:customStyle="1" w:styleId="SmartHyperlink">
    <w:name w:val="Smart Hyperlink"/>
    <w:basedOn w:val="DefaultParagraphFont"/>
    <w:uiPriority w:val="99"/>
    <w:semiHidden/>
    <w:unhideWhenUsed/>
    <w:rsid w:val="002C4BD7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C4BD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4B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4BD7"/>
  </w:style>
  <w:style w:type="table" w:styleId="TableProfessional">
    <w:name w:val="Table Professional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4B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4B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4B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4B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4B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4B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4B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4B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4B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A1081"/>
    <w:rPr>
      <w:rFonts w:asciiTheme="majorHAnsi" w:eastAsiaTheme="majorEastAsia" w:hAnsiTheme="majorHAnsi" w:cstheme="majorBidi"/>
      <w:caps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C8765D"/>
    <w:rPr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.pascale\AppData\Roaming\Microsoft\Templates\Memo_elega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012E1D06D04ECAB7384C68D5F86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55854-0028-4EC2-BFFD-2DB19002766B}"/>
      </w:docPartPr>
      <w:docPartBody>
        <w:p w:rsidR="0002394C" w:rsidRDefault="0002394C">
          <w:pPr>
            <w:pStyle w:val="4F012E1D06D04ECAB7384C68D5F867D0"/>
          </w:pPr>
          <w:r w:rsidRPr="005673B8">
            <w:t>to</w:t>
          </w:r>
        </w:p>
      </w:docPartBody>
    </w:docPart>
    <w:docPart>
      <w:docPartPr>
        <w:name w:val="4CF0F192BF5E42758902EC391D41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8A81-23BC-42E7-A965-A3A3923ECBFC}"/>
      </w:docPartPr>
      <w:docPartBody>
        <w:p w:rsidR="0002394C" w:rsidRDefault="0002394C">
          <w:pPr>
            <w:pStyle w:val="4CF0F192BF5E42758902EC391D41F7E5"/>
          </w:pPr>
          <w:r w:rsidRPr="005673B8">
            <w:t>from</w:t>
          </w:r>
        </w:p>
      </w:docPartBody>
    </w:docPart>
    <w:docPart>
      <w:docPartPr>
        <w:name w:val="254BB3B11ABA4072A85C99B5C2DB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98B8-17C0-462D-8F09-D8DC1BDA9256}"/>
      </w:docPartPr>
      <w:docPartBody>
        <w:p w:rsidR="0002394C" w:rsidRDefault="0002394C">
          <w:pPr>
            <w:pStyle w:val="254BB3B11ABA4072A85C99B5C2DB07D1"/>
          </w:pPr>
          <w:r w:rsidRPr="005673B8">
            <w:t>subject</w:t>
          </w:r>
        </w:p>
      </w:docPartBody>
    </w:docPart>
    <w:docPart>
      <w:docPartPr>
        <w:name w:val="2FA717A19EA648A3BC66008C9AE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04A23-14CB-4533-A9FB-540A48593AA3}"/>
      </w:docPartPr>
      <w:docPartBody>
        <w:p w:rsidR="0002394C" w:rsidRDefault="0002394C">
          <w:pPr>
            <w:pStyle w:val="2FA717A19EA648A3BC66008C9AE2F165"/>
          </w:pPr>
          <w:r w:rsidRPr="005673B8">
            <w:t>date</w:t>
          </w:r>
        </w:p>
      </w:docPartBody>
    </w:docPart>
    <w:docPart>
      <w:docPartPr>
        <w:name w:val="8B8984665A7749909B14C50E8F128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C9D70-EB7D-4E65-8387-E61D794928BD}"/>
      </w:docPartPr>
      <w:docPartBody>
        <w:p w:rsidR="0002394C" w:rsidRDefault="0002394C">
          <w:pPr>
            <w:pStyle w:val="8B8984665A7749909B14C50E8F1283FA"/>
          </w:pPr>
          <w:r>
            <w:t>CC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4C"/>
    <w:rsid w:val="0002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122195C8A44B2E8790D390B09D072F">
    <w:name w:val="BB122195C8A44B2E8790D390B09D072F"/>
  </w:style>
  <w:style w:type="paragraph" w:customStyle="1" w:styleId="4F012E1D06D04ECAB7384C68D5F867D0">
    <w:name w:val="4F012E1D06D04ECAB7384C68D5F867D0"/>
  </w:style>
  <w:style w:type="paragraph" w:customStyle="1" w:styleId="653B965111294476AC8710808608519C">
    <w:name w:val="653B965111294476AC8710808608519C"/>
  </w:style>
  <w:style w:type="paragraph" w:customStyle="1" w:styleId="4CF0F192BF5E42758902EC391D41F7E5">
    <w:name w:val="4CF0F192BF5E42758902EC391D41F7E5"/>
  </w:style>
  <w:style w:type="paragraph" w:customStyle="1" w:styleId="5654BC4E62D84B17B6C7006D3D4F27DE">
    <w:name w:val="5654BC4E62D84B17B6C7006D3D4F27DE"/>
  </w:style>
  <w:style w:type="paragraph" w:customStyle="1" w:styleId="254BB3B11ABA4072A85C99B5C2DB07D1">
    <w:name w:val="254BB3B11ABA4072A85C99B5C2DB07D1"/>
  </w:style>
  <w:style w:type="paragraph" w:customStyle="1" w:styleId="4214460D580A49DC92736E102D42ED5F">
    <w:name w:val="4214460D580A49DC92736E102D42ED5F"/>
  </w:style>
  <w:style w:type="paragraph" w:customStyle="1" w:styleId="2FA717A19EA648A3BC66008C9AE2F165">
    <w:name w:val="2FA717A19EA648A3BC66008C9AE2F165"/>
  </w:style>
  <w:style w:type="paragraph" w:customStyle="1" w:styleId="7381CC805B80409E87B4CAC26A8D72BC">
    <w:name w:val="7381CC805B80409E87B4CAC26A8D72BC"/>
  </w:style>
  <w:style w:type="paragraph" w:customStyle="1" w:styleId="8B8984665A7749909B14C50E8F1283FA">
    <w:name w:val="8B8984665A7749909B14C50E8F1283FA"/>
  </w:style>
  <w:style w:type="paragraph" w:customStyle="1" w:styleId="401061186ADD4637998F21DB23E6EE74">
    <w:name w:val="401061186ADD4637998F21DB23E6EE74"/>
  </w:style>
  <w:style w:type="paragraph" w:customStyle="1" w:styleId="074C59FAF9054928A3210A60E16392FB">
    <w:name w:val="074C59FAF9054928A3210A60E16392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122195C8A44B2E8790D390B09D072F">
    <w:name w:val="BB122195C8A44B2E8790D390B09D072F"/>
  </w:style>
  <w:style w:type="paragraph" w:customStyle="1" w:styleId="4F012E1D06D04ECAB7384C68D5F867D0">
    <w:name w:val="4F012E1D06D04ECAB7384C68D5F867D0"/>
  </w:style>
  <w:style w:type="paragraph" w:customStyle="1" w:styleId="653B965111294476AC8710808608519C">
    <w:name w:val="653B965111294476AC8710808608519C"/>
  </w:style>
  <w:style w:type="paragraph" w:customStyle="1" w:styleId="4CF0F192BF5E42758902EC391D41F7E5">
    <w:name w:val="4CF0F192BF5E42758902EC391D41F7E5"/>
  </w:style>
  <w:style w:type="paragraph" w:customStyle="1" w:styleId="5654BC4E62D84B17B6C7006D3D4F27DE">
    <w:name w:val="5654BC4E62D84B17B6C7006D3D4F27DE"/>
  </w:style>
  <w:style w:type="paragraph" w:customStyle="1" w:styleId="254BB3B11ABA4072A85C99B5C2DB07D1">
    <w:name w:val="254BB3B11ABA4072A85C99B5C2DB07D1"/>
  </w:style>
  <w:style w:type="paragraph" w:customStyle="1" w:styleId="4214460D580A49DC92736E102D42ED5F">
    <w:name w:val="4214460D580A49DC92736E102D42ED5F"/>
  </w:style>
  <w:style w:type="paragraph" w:customStyle="1" w:styleId="2FA717A19EA648A3BC66008C9AE2F165">
    <w:name w:val="2FA717A19EA648A3BC66008C9AE2F165"/>
  </w:style>
  <w:style w:type="paragraph" w:customStyle="1" w:styleId="7381CC805B80409E87B4CAC26A8D72BC">
    <w:name w:val="7381CC805B80409E87B4CAC26A8D72BC"/>
  </w:style>
  <w:style w:type="paragraph" w:customStyle="1" w:styleId="8B8984665A7749909B14C50E8F1283FA">
    <w:name w:val="8B8984665A7749909B14C50E8F1283FA"/>
  </w:style>
  <w:style w:type="paragraph" w:customStyle="1" w:styleId="401061186ADD4637998F21DB23E6EE74">
    <w:name w:val="401061186ADD4637998F21DB23E6EE74"/>
  </w:style>
  <w:style w:type="paragraph" w:customStyle="1" w:styleId="074C59FAF9054928A3210A60E16392FB">
    <w:name w:val="074C59FAF9054928A3210A60E1639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Memo_elegant</Template>
  <TotalTime>63</TotalTime>
  <Pages>1</Pages>
  <Words>565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DCBOCES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</dc:creator>
  <cp:lastModifiedBy>WCS</cp:lastModifiedBy>
  <cp:revision>5</cp:revision>
  <dcterms:created xsi:type="dcterms:W3CDTF">2018-08-28T15:33:00Z</dcterms:created>
  <dcterms:modified xsi:type="dcterms:W3CDTF">2018-09-05T13:29:00Z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